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Luck    </w:t>
      </w:r>
      <w:r>
        <w:t xml:space="preserve">   Agility    </w:t>
      </w:r>
      <w:r>
        <w:t xml:space="preserve">   Intelligence    </w:t>
      </w:r>
      <w:r>
        <w:t xml:space="preserve">   charisma    </w:t>
      </w:r>
      <w:r>
        <w:t xml:space="preserve">   perception    </w:t>
      </w:r>
      <w:r>
        <w:t xml:space="preserve">   Endurance    </w:t>
      </w:r>
      <w:r>
        <w:t xml:space="preserve">   strength    </w:t>
      </w:r>
      <w:r>
        <w:t xml:space="preserve">   Redrocket    </w:t>
      </w:r>
      <w:r>
        <w:t xml:space="preserve">   settlements    </w:t>
      </w:r>
      <w:r>
        <w:t xml:space="preserve">   Power armour    </w:t>
      </w:r>
      <w:r>
        <w:t xml:space="preserve">   enclave    </w:t>
      </w:r>
      <w:r>
        <w:t xml:space="preserve">   railroad    </w:t>
      </w:r>
      <w:r>
        <w:t xml:space="preserve">   minutemen    </w:t>
      </w:r>
      <w:r>
        <w:t xml:space="preserve">   brotherhood of steel    </w:t>
      </w:r>
      <w:r>
        <w:t xml:space="preserve">   institute    </w:t>
      </w:r>
      <w:r>
        <w:t xml:space="preserve">   Radscorpion    </w:t>
      </w:r>
      <w:r>
        <w:t xml:space="preserve">   Vault 84    </w:t>
      </w:r>
      <w:r>
        <w:t xml:space="preserve">   Vault 95    </w:t>
      </w:r>
      <w:r>
        <w:t xml:space="preserve">   Vault 15    </w:t>
      </w:r>
      <w:r>
        <w:t xml:space="preserve">   Vault 111    </w:t>
      </w:r>
      <w:r>
        <w:t xml:space="preserve">   Vault 101    </w:t>
      </w:r>
      <w:r>
        <w:t xml:space="preserve">   S.P.E.C.I.A.L    </w:t>
      </w:r>
      <w:r>
        <w:t xml:space="preserve">   deathclaw    </w:t>
      </w:r>
      <w:r>
        <w:t xml:space="preserve">   Dogmeat    </w:t>
      </w:r>
      <w:r>
        <w:t xml:space="preserve">   Fallout    </w:t>
      </w:r>
      <w:r>
        <w:t xml:space="preserve">   Fat man    </w:t>
      </w:r>
      <w:r>
        <w:t xml:space="preserve">   Ghouls    </w:t>
      </w:r>
      <w:r>
        <w:t xml:space="preserve">   Nuclear bomb    </w:t>
      </w:r>
      <w:r>
        <w:t xml:space="preserve">   Pip boy 5000    </w:t>
      </w:r>
      <w:r>
        <w:t xml:space="preserve">   radaway    </w:t>
      </w:r>
      <w:r>
        <w:t xml:space="preserve">   Radiation    </w:t>
      </w:r>
      <w:r>
        <w:t xml:space="preserve">   radroach    </w:t>
      </w:r>
      <w:r>
        <w:t xml:space="preserve">   raider    </w:t>
      </w:r>
      <w:r>
        <w:t xml:space="preserve">   Sole survivor    </w:t>
      </w:r>
      <w:r>
        <w:t xml:space="preserve">   Stimpack    </w:t>
      </w:r>
      <w:r>
        <w:t xml:space="preserve">   The lone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</dc:title>
  <dcterms:created xsi:type="dcterms:W3CDTF">2021-10-11T06:45:31Z</dcterms:created>
  <dcterms:modified xsi:type="dcterms:W3CDTF">2021-10-11T06:45:31Z</dcterms:modified>
</cp:coreProperties>
</file>