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equestria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pyolight    </w:t>
      </w:r>
      <w:r>
        <w:t xml:space="preserve">   lacuni    </w:t>
      </w:r>
      <w:r>
        <w:t xml:space="preserve">   goldenblood    </w:t>
      </w:r>
      <w:r>
        <w:t xml:space="preserve">   sangewn    </w:t>
      </w:r>
      <w:r>
        <w:t xml:space="preserve">   redeye    </w:t>
      </w:r>
      <w:r>
        <w:t xml:space="preserve">   boo    </w:t>
      </w:r>
      <w:r>
        <w:t xml:space="preserve">   scotchtape    </w:t>
      </w:r>
      <w:r>
        <w:t xml:space="preserve">   rampage    </w:t>
      </w:r>
      <w:r>
        <w:t xml:space="preserve">   glory    </w:t>
      </w:r>
      <w:r>
        <w:t xml:space="preserve">   p21    </w:t>
      </w:r>
      <w:r>
        <w:t xml:space="preserve">   blackjack    </w:t>
      </w:r>
      <w:r>
        <w:t xml:space="preserve">   xenith    </w:t>
      </w:r>
      <w:r>
        <w:t xml:space="preserve">   velvert    </w:t>
      </w:r>
      <w:r>
        <w:t xml:space="preserve">   calamity    </w:t>
      </w:r>
      <w:r>
        <w:t xml:space="preserve">   steelhoofs    </w:t>
      </w:r>
      <w:r>
        <w:t xml:space="preserve">   littlepip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equestria</dc:title>
  <dcterms:created xsi:type="dcterms:W3CDTF">2021-10-11T06:44:53Z</dcterms:created>
  <dcterms:modified xsi:type="dcterms:W3CDTF">2021-10-11T06:44:53Z</dcterms:modified>
</cp:coreProperties>
</file>