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hallway visual 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commonly associated with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high risk  for falls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'clear' or 'cloudy'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OOB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associated reason for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Pt's 'life line' to nurses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</dc:title>
  <dcterms:created xsi:type="dcterms:W3CDTF">2021-10-11T06:45:53Z</dcterms:created>
  <dcterms:modified xsi:type="dcterms:W3CDTF">2021-10-11T06:45:53Z</dcterms:modified>
</cp:coreProperties>
</file>