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Falls Are Preventable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balance exercises    </w:t>
      </w:r>
      <w:r>
        <w:t xml:space="preserve">   be active    </w:t>
      </w:r>
      <w:r>
        <w:t xml:space="preserve">   check eyesight    </w:t>
      </w:r>
      <w:r>
        <w:t xml:space="preserve">   clean up spills    </w:t>
      </w:r>
      <w:r>
        <w:t xml:space="preserve">   don't rush    </w:t>
      </w:r>
      <w:r>
        <w:t xml:space="preserve">   eat balanced diet    </w:t>
      </w:r>
      <w:r>
        <w:t xml:space="preserve">   health checks    </w:t>
      </w:r>
      <w:r>
        <w:t xml:space="preserve">   install grab rails    </w:t>
      </w:r>
      <w:r>
        <w:t xml:space="preserve">   medicine review    </w:t>
      </w:r>
      <w:r>
        <w:t xml:space="preserve">   night lights    </w:t>
      </w:r>
      <w:r>
        <w:t xml:space="preserve">   no mats    </w:t>
      </w:r>
      <w:r>
        <w:t xml:space="preserve">   pay attention    </w:t>
      </w:r>
      <w:r>
        <w:t xml:space="preserve">   pick up feet    </w:t>
      </w:r>
      <w:r>
        <w:t xml:space="preserve">   report falls to doctor    </w:t>
      </w:r>
      <w:r>
        <w:t xml:space="preserve">   senor lights    </w:t>
      </w:r>
      <w:r>
        <w:t xml:space="preserve">   strength exercises    </w:t>
      </w:r>
      <w:r>
        <w:t xml:space="preserve">   take calcium    </w:t>
      </w:r>
      <w:r>
        <w:t xml:space="preserve">   use hand rails    </w:t>
      </w:r>
      <w:r>
        <w:t xml:space="preserve">   use walking aid    </w:t>
      </w:r>
      <w:r>
        <w:t xml:space="preserve">   wear safe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Are Preventable </dc:title>
  <dcterms:created xsi:type="dcterms:W3CDTF">2021-10-11T06:45:34Z</dcterms:created>
  <dcterms:modified xsi:type="dcterms:W3CDTF">2021-10-11T06:45:34Z</dcterms:modified>
</cp:coreProperties>
</file>