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Falls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assistance    </w:t>
      </w:r>
      <w:r>
        <w:t xml:space="preserve">   preventable    </w:t>
      </w:r>
      <w:r>
        <w:t xml:space="preserve">   report    </w:t>
      </w:r>
      <w:r>
        <w:t xml:space="preserve">   falls    </w:t>
      </w:r>
      <w:r>
        <w:t xml:space="preserve">   rollator    </w:t>
      </w:r>
      <w:r>
        <w:t xml:space="preserve">   reacher    </w:t>
      </w:r>
      <w:r>
        <w:t xml:space="preserve">   grab bar    </w:t>
      </w:r>
      <w:r>
        <w:t xml:space="preserve">   rail    </w:t>
      </w:r>
      <w:r>
        <w:t xml:space="preserve">   bath mat    </w:t>
      </w:r>
      <w:r>
        <w:t xml:space="preserve">   water    </w:t>
      </w:r>
      <w:r>
        <w:t xml:space="preserve">   pathways    </w:t>
      </w:r>
      <w:r>
        <w:t xml:space="preserve">   lighting    </w:t>
      </w:r>
      <w:r>
        <w:t xml:space="preserve">   walker    </w:t>
      </w:r>
      <w:r>
        <w:t xml:space="preserve">   hip protectors    </w:t>
      </w:r>
      <w:r>
        <w:t xml:space="preserve">   gait belt    </w:t>
      </w:r>
      <w:r>
        <w:t xml:space="preserve">   exercise    </w:t>
      </w:r>
      <w:r>
        <w:t xml:space="preserve">   cane    </w:t>
      </w:r>
      <w:r>
        <w:t xml:space="preserve">   blood pressure    </w:t>
      </w:r>
      <w:r>
        <w:t xml:space="preserve">   elevated commode    </w:t>
      </w:r>
      <w:r>
        <w:t xml:space="preserve">   balanced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Prevention </dc:title>
  <dcterms:created xsi:type="dcterms:W3CDTF">2021-10-11T06:45:58Z</dcterms:created>
  <dcterms:modified xsi:type="dcterms:W3CDTF">2021-10-11T06:45:58Z</dcterms:modified>
</cp:coreProperties>
</file>