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Falls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Modification    </w:t>
      </w:r>
      <w:r>
        <w:t xml:space="preserve">   Balance    </w:t>
      </w:r>
      <w:r>
        <w:t xml:space="preserve">   Dosette    </w:t>
      </w:r>
      <w:r>
        <w:t xml:space="preserve">   Versa Frame    </w:t>
      </w:r>
      <w:r>
        <w:t xml:space="preserve">   Rest Break    </w:t>
      </w:r>
      <w:r>
        <w:t xml:space="preserve">   Grab Bars    </w:t>
      </w:r>
      <w:r>
        <w:t xml:space="preserve">   Physical Fitness    </w:t>
      </w:r>
      <w:r>
        <w:t xml:space="preserve">   Body Positioning    </w:t>
      </w:r>
      <w:r>
        <w:t xml:space="preserve">   Prioritize    </w:t>
      </w:r>
      <w:r>
        <w:t xml:space="preserve">   Planning    </w:t>
      </w:r>
      <w:r>
        <w:t xml:space="preserve">   Pacing    </w:t>
      </w:r>
      <w:r>
        <w:t xml:space="preserve">   Cognition    </w:t>
      </w:r>
      <w:r>
        <w:t xml:space="preserve">   Vision    </w:t>
      </w:r>
      <w:r>
        <w:t xml:space="preserve">   Medication Management    </w:t>
      </w:r>
      <w:r>
        <w:t xml:space="preserve">   Nutrition    </w:t>
      </w:r>
      <w:r>
        <w:t xml:space="preserve">   Environment    </w:t>
      </w:r>
      <w:r>
        <w:t xml:space="preserve">   Energy Conservation    </w:t>
      </w:r>
      <w:r>
        <w:t xml:space="preserve">   Staying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Prevention</dc:title>
  <dcterms:created xsi:type="dcterms:W3CDTF">2021-10-11T06:45:12Z</dcterms:created>
  <dcterms:modified xsi:type="dcterms:W3CDTF">2021-10-11T06:45:12Z</dcterms:modified>
</cp:coreProperties>
</file>