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Falls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Risk factors    </w:t>
      </w:r>
      <w:r>
        <w:t xml:space="preserve">   Training    </w:t>
      </w:r>
      <w:r>
        <w:t xml:space="preserve">   Education    </w:t>
      </w:r>
      <w:r>
        <w:t xml:space="preserve">   Keep active    </w:t>
      </w:r>
      <w:r>
        <w:t xml:space="preserve">   Medications    </w:t>
      </w:r>
      <w:r>
        <w:t xml:space="preserve">   Pain    </w:t>
      </w:r>
      <w:r>
        <w:t xml:space="preserve">   Prevention    </w:t>
      </w:r>
      <w:r>
        <w:t xml:space="preserve">   Age    </w:t>
      </w:r>
      <w:r>
        <w:t xml:space="preserve">   Report illnesses    </w:t>
      </w:r>
      <w:r>
        <w:t xml:space="preserve">   Transfers    </w:t>
      </w:r>
      <w:r>
        <w:t xml:space="preserve">   Good posture    </w:t>
      </w:r>
      <w:r>
        <w:t xml:space="preserve">   Exercise    </w:t>
      </w:r>
      <w:r>
        <w:t xml:space="preserve">   Walkers    </w:t>
      </w:r>
      <w:r>
        <w:t xml:space="preserve">   Spills    </w:t>
      </w:r>
      <w:r>
        <w:t xml:space="preserve">   Incontinence    </w:t>
      </w:r>
      <w:r>
        <w:t xml:space="preserve">   Proper footwear    </w:t>
      </w:r>
      <w:r>
        <w:t xml:space="preserve">   Remove clutter    </w:t>
      </w:r>
      <w:r>
        <w:t xml:space="preserve">   Lights    </w:t>
      </w:r>
      <w:r>
        <w:t xml:space="preserve">   Strengthening    </w:t>
      </w:r>
      <w:r>
        <w:t xml:space="preserve">   Balance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Falls Prevention</dc:title>
  <dcterms:created xsi:type="dcterms:W3CDTF">2021-10-11T06:45:22Z</dcterms:created>
  <dcterms:modified xsi:type="dcterms:W3CDTF">2021-10-11T06:45:22Z</dcterms:modified>
</cp:coreProperties>
</file>