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falls    </w:t>
      </w:r>
      <w:r>
        <w:t xml:space="preserve">   injury    </w:t>
      </w:r>
      <w:r>
        <w:t xml:space="preserve">   age    </w:t>
      </w:r>
      <w:r>
        <w:t xml:space="preserve">   calcium    </w:t>
      </w:r>
      <w:r>
        <w:t xml:space="preserve">   protein    </w:t>
      </w:r>
      <w:r>
        <w:t xml:space="preserve">   independent    </w:t>
      </w:r>
      <w:r>
        <w:t xml:space="preserve">   eyesight    </w:t>
      </w:r>
      <w:r>
        <w:t xml:space="preserve">   Doctor    </w:t>
      </w:r>
      <w:r>
        <w:t xml:space="preserve">   attention    </w:t>
      </w:r>
      <w:r>
        <w:t xml:space="preserve">   clutter    </w:t>
      </w:r>
      <w:r>
        <w:t xml:space="preserve">   nutrition    </w:t>
      </w:r>
      <w:r>
        <w:t xml:space="preserve">   ladders    </w:t>
      </w:r>
      <w:r>
        <w:t xml:space="preserve">   trip    </w:t>
      </w:r>
      <w:r>
        <w:t xml:space="preserve">   safe shoes    </w:t>
      </w:r>
      <w:r>
        <w:t xml:space="preserve">   stairs    </w:t>
      </w:r>
      <w:r>
        <w:t xml:space="preserve">   being active    </w:t>
      </w:r>
      <w:r>
        <w:t xml:space="preserve">   spills    </w:t>
      </w:r>
      <w:r>
        <w:t xml:space="preserve">   muscle    </w:t>
      </w:r>
      <w:r>
        <w:t xml:space="preserve">   walking aid    </w:t>
      </w:r>
      <w:r>
        <w:t xml:space="preserve">   strength    </w:t>
      </w:r>
      <w:r>
        <w:t xml:space="preserve">   mats    </w:t>
      </w:r>
      <w:r>
        <w:t xml:space="preserve">   night lights    </w:t>
      </w:r>
      <w:r>
        <w:t xml:space="preserve">   grab rails    </w:t>
      </w:r>
      <w:r>
        <w:t xml:space="preserve">   poor vision    </w:t>
      </w:r>
      <w:r>
        <w:t xml:space="preserve">   hazards    </w:t>
      </w:r>
      <w:r>
        <w:t xml:space="preserve">   medication    </w:t>
      </w:r>
      <w:r>
        <w:t xml:space="preserve">   gait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</dc:title>
  <dcterms:created xsi:type="dcterms:W3CDTF">2021-10-11T06:45:11Z</dcterms:created>
  <dcterms:modified xsi:type="dcterms:W3CDTF">2021-10-11T06:45:11Z</dcterms:modified>
</cp:coreProperties>
</file>