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Falls Prevention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___ in the bathroom (inside the shower and by the toilet)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sure that your house has enough ___ to avoid tripping and falling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Review your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Falls can be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Throw ___ may increase your risk of falling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____  on stairs/have railings on both sides of the 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 an ___ doctor yearly to ensure good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Get rid of things in your house that you could ___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order to reduce your risk of falling, you should stay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sure you are wearing proper ___ so you do not fall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Falls Prevention Crossword Puzzle</dc:title>
  <dcterms:created xsi:type="dcterms:W3CDTF">2021-10-11T06:46:30Z</dcterms:created>
  <dcterms:modified xsi:type="dcterms:W3CDTF">2021-10-11T06:46:30Z</dcterms:modified>
</cp:coreProperties>
</file>