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Falls Prevention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Arthritis    </w:t>
      </w:r>
      <w:r>
        <w:t xml:space="preserve">   Balance    </w:t>
      </w:r>
      <w:r>
        <w:t xml:space="preserve">   Chronic Diseases    </w:t>
      </w:r>
      <w:r>
        <w:t xml:space="preserve">   Cognition    </w:t>
      </w:r>
      <w:r>
        <w:t xml:space="preserve">   Dizziness    </w:t>
      </w:r>
      <w:r>
        <w:t xml:space="preserve">   Environment    </w:t>
      </w:r>
      <w:r>
        <w:t xml:space="preserve">   Exercises    </w:t>
      </w:r>
      <w:r>
        <w:t xml:space="preserve">   Falls    </w:t>
      </w:r>
      <w:r>
        <w:t xml:space="preserve">   Fearful    </w:t>
      </w:r>
      <w:r>
        <w:t xml:space="preserve">   Floor    </w:t>
      </w:r>
      <w:r>
        <w:t xml:space="preserve">   Footwear    </w:t>
      </w:r>
      <w:r>
        <w:t xml:space="preserve">   Fracture    </w:t>
      </w:r>
      <w:r>
        <w:t xml:space="preserve">   Frailty    </w:t>
      </w:r>
      <w:r>
        <w:t xml:space="preserve">   Hazards    </w:t>
      </w:r>
      <w:r>
        <w:t xml:space="preserve">   History    </w:t>
      </w:r>
      <w:r>
        <w:t xml:space="preserve">   Icy Sidewalks    </w:t>
      </w:r>
      <w:r>
        <w:t xml:space="preserve">   Incontinence    </w:t>
      </w:r>
      <w:r>
        <w:t xml:space="preserve">   Instability    </w:t>
      </w:r>
      <w:r>
        <w:t xml:space="preserve">   Medication    </w:t>
      </w:r>
      <w:r>
        <w:t xml:space="preserve">   Non slip socks    </w:t>
      </w:r>
      <w:r>
        <w:t xml:space="preserve">   Nutrition    </w:t>
      </w:r>
      <w:r>
        <w:t xml:space="preserve">   Osteoporosis    </w:t>
      </w:r>
      <w:r>
        <w:t xml:space="preserve">   Slippers    </w:t>
      </w:r>
      <w:r>
        <w:t xml:space="preserve">   Tripping    </w:t>
      </w:r>
      <w:r>
        <w:t xml:space="preserve">   Vision    </w:t>
      </w:r>
      <w:r>
        <w:t xml:space="preserve">   Walker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 Month</dc:title>
  <dcterms:created xsi:type="dcterms:W3CDTF">2021-10-11T06:46:01Z</dcterms:created>
  <dcterms:modified xsi:type="dcterms:W3CDTF">2021-10-11T06:46:01Z</dcterms:modified>
</cp:coreProperties>
</file>