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Electrical Cords    </w:t>
      </w:r>
      <w:r>
        <w:t xml:space="preserve">   Nutrition    </w:t>
      </w:r>
      <w:r>
        <w:t xml:space="preserve">   Cane    </w:t>
      </w:r>
      <w:r>
        <w:t xml:space="preserve">   Walker    </w:t>
      </w:r>
      <w:r>
        <w:t xml:space="preserve">   Stability    </w:t>
      </w:r>
      <w:r>
        <w:t xml:space="preserve">   Education    </w:t>
      </w:r>
      <w:r>
        <w:t xml:space="preserve">   Handrails    </w:t>
      </w:r>
      <w:r>
        <w:t xml:space="preserve">   Visibility    </w:t>
      </w:r>
      <w:r>
        <w:t xml:space="preserve">   Steps    </w:t>
      </w:r>
      <w:r>
        <w:t xml:space="preserve">   Prevention    </w:t>
      </w:r>
      <w:r>
        <w:t xml:space="preserve">   Chair    </w:t>
      </w:r>
      <w:r>
        <w:t xml:space="preserve">   Stretch    </w:t>
      </w:r>
      <w:r>
        <w:t xml:space="preserve">   Strength    </w:t>
      </w:r>
      <w:r>
        <w:t xml:space="preserve">   Endurance    </w:t>
      </w:r>
      <w:r>
        <w:t xml:space="preserve">   Healthy    </w:t>
      </w:r>
      <w:r>
        <w:t xml:space="preserve">   Active    </w:t>
      </w:r>
      <w:r>
        <w:t xml:space="preserve">   Confidence    </w:t>
      </w:r>
      <w:r>
        <w:t xml:space="preserve">   Anxiety    </w:t>
      </w:r>
      <w:r>
        <w:t xml:space="preserve">   Evaluate    </w:t>
      </w:r>
      <w:r>
        <w:t xml:space="preserve">   Exercise    </w:t>
      </w:r>
      <w:r>
        <w:t xml:space="preserve">   Steady    </w:t>
      </w:r>
      <w:r>
        <w:t xml:space="preserve">   Fear    </w:t>
      </w:r>
      <w:r>
        <w:t xml:space="preserve">   Bones    </w:t>
      </w:r>
      <w:r>
        <w:t xml:space="preserve">   Slip    </w:t>
      </w:r>
      <w:r>
        <w:t xml:space="preserve">   Trip    </w:t>
      </w:r>
      <w:r>
        <w:t xml:space="preserve">   Fall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Word Search</dc:title>
  <dcterms:created xsi:type="dcterms:W3CDTF">2021-10-11T06:45:08Z</dcterms:created>
  <dcterms:modified xsi:type="dcterms:W3CDTF">2021-10-11T06:45:08Z</dcterms:modified>
</cp:coreProperties>
</file>