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Falls</w:t>
      </w:r>
    </w:p>
    <w:p>
      <w:pPr>
        <w:pStyle w:val="Questions"/>
      </w:pPr>
      <w:r>
        <w:t xml:space="preserve">1. RTDOABO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LLAC BELL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DBE ARAML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LRTCEUT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RLSISADIE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NOINPLS SOSKC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EEATRCLB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YLRHUO OIURDNGN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GITTNGIHHL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NOCASIDITEM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doortab    </w:t>
      </w:r>
      <w:r>
        <w:t xml:space="preserve">   call bell    </w:t>
      </w:r>
      <w:r>
        <w:t xml:space="preserve">   bed alarm    </w:t>
      </w:r>
      <w:r>
        <w:t xml:space="preserve">   clutter    </w:t>
      </w:r>
      <w:r>
        <w:t xml:space="preserve">   siderails    </w:t>
      </w:r>
      <w:r>
        <w:t xml:space="preserve">   nonslip socks    </w:t>
      </w:r>
      <w:r>
        <w:t xml:space="preserve">   bracelet    </w:t>
      </w:r>
      <w:r>
        <w:t xml:space="preserve">   hourly rounding    </w:t>
      </w:r>
      <w:r>
        <w:t xml:space="preserve">   nightlight    </w:t>
      </w:r>
      <w:r>
        <w:t xml:space="preserve">   medications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Falls</dc:title>
  <dcterms:created xsi:type="dcterms:W3CDTF">2021-10-11T06:45:41Z</dcterms:created>
  <dcterms:modified xsi:type="dcterms:W3CDTF">2021-10-11T06:45:41Z</dcterms:modified>
</cp:coreProperties>
</file>