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call dont fall    </w:t>
      </w:r>
      <w:r>
        <w:t xml:space="preserve">   dizzy    </w:t>
      </w:r>
      <w:r>
        <w:t xml:space="preserve">   hazards    </w:t>
      </w:r>
      <w:r>
        <w:t xml:space="preserve">   slopes    </w:t>
      </w:r>
      <w:r>
        <w:t xml:space="preserve">   uneven floors    </w:t>
      </w:r>
      <w:r>
        <w:t xml:space="preserve">   slipper socks    </w:t>
      </w:r>
      <w:r>
        <w:t xml:space="preserve">   housekeeping    </w:t>
      </w:r>
      <w:r>
        <w:t xml:space="preserve">   mats    </w:t>
      </w:r>
      <w:r>
        <w:t xml:space="preserve">   wet surfaces    </w:t>
      </w:r>
      <w:r>
        <w:t xml:space="preserve">   trips    </w:t>
      </w:r>
      <w:r>
        <w:t xml:space="preserve">   slips    </w:t>
      </w:r>
      <w:r>
        <w:t xml:space="preserve">   attention    </w:t>
      </w:r>
      <w:r>
        <w:t xml:space="preserve">   warning signs    </w:t>
      </w:r>
      <w:r>
        <w:t xml:space="preserve">   obstacles    </w:t>
      </w:r>
      <w:r>
        <w:t xml:space="preserve">   poor lighting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</dc:title>
  <dcterms:created xsi:type="dcterms:W3CDTF">2021-10-11T06:45:43Z</dcterms:created>
  <dcterms:modified xsi:type="dcterms:W3CDTF">2021-10-11T06:45:43Z</dcterms:modified>
</cp:coreProperties>
</file>