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sure you use these when on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Falls can change your life and rob you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know when to ask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off this to help come to a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should have these checked regularly to be sure our vision is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to help manage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 half of all falls will occur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must do to maintain overall strength, endurance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emotion people may feel after a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pull on this to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Reinforcing learning to help us remember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grab bars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placed on our floors to decorate but could cause a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should maintian a healthy _________ so we don't overwork our hearts and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have an adequate amount to prevent daytime drowsiness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</dc:title>
  <dcterms:created xsi:type="dcterms:W3CDTF">2021-10-11T06:45:46Z</dcterms:created>
  <dcterms:modified xsi:type="dcterms:W3CDTF">2021-10-11T06:45:46Z</dcterms:modified>
</cp:coreProperties>
</file>