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 prevention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Drug prescribed in osteoporosis that has blurry vision as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Community exercise programme known to improve balance and cordination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Supplement that helps in prevention of falls especially in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Risk of falls is high in this form of anaesthesia as it alters sensation in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fall hazard that is also used as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Falls prevention course is offered on this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first one to find out about a patient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Fall results in longer hospitalization and delayed-------------of the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Log a fall incident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reason for post op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Theme for April falls 2018 campaign by HQSC NZ- live ------------- for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top ten bones fractured in a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Strongest and the most commonly involved bone in a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falls risk assessment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falls risk assessment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Fatal organ injury with falls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 2020</dc:title>
  <dcterms:created xsi:type="dcterms:W3CDTF">2021-10-11T06:46:10Z</dcterms:created>
  <dcterms:modified xsi:type="dcterms:W3CDTF">2021-10-11T06:46:10Z</dcterms:modified>
</cp:coreProperties>
</file>