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Falls prevention</w:t>
      </w:r>
    </w:p>
    <w:p>
      <w:pPr>
        <w:pStyle w:val="Questions"/>
      </w:pPr>
      <w:r>
        <w:t xml:space="preserve">1. RYEELLD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LSEPYPIR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CLAL RZUZBE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IANLFLG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BTEUSLM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MERMIZ RFEMA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TEIACSSANS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IOMDICATEN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OIYBLTMI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OETATIRIONN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prevention</dc:title>
  <dcterms:created xsi:type="dcterms:W3CDTF">2021-10-11T06:46:17Z</dcterms:created>
  <dcterms:modified xsi:type="dcterms:W3CDTF">2021-10-11T06:46:17Z</dcterms:modified>
</cp:coreProperties>
</file>