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 prevention </w:t>
      </w:r>
    </w:p>
    <w:p>
      <w:pPr>
        <w:pStyle w:val="Questions"/>
      </w:pPr>
      <w:r>
        <w:t xml:space="preserve">1. TOELIT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HYINRTEDADO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DEUIRLMI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OTNNRUTII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NPAI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YNRGUCE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LCANSTIYIOX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WABYTHCA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FRTLOTAIIMUCLA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IRGTIFLAY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JP LSPRYAAIS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PEAINTT TRSIF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BOLIIMTY IDA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WON HLTCSOE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FARCTRUE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EHDA NUJRIY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IATG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CONNNCTEIE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MECMODO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ITENADEM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RETHA ATRE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ICARADC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PSLSPIER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NGITODNODNCIIE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RNNEIONEMTV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DIAXT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IPNA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RAEF FO LIGALFN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OPOR NISIVO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SKRI SSESTMENAS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TEWISENDS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SLPURTAO POYNISHNEOT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33. IOITOSNNTAPC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IMYLAF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LEWL IFTGNTI HOESS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36. ACLL BLLE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CNNIOEEFCD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BED AIRLS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IFLAR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YINTSOHCP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LINHTGIG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LOW POIFERL EDB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43. SYPLRPEI RFOOL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44. NCYTIPOAITSHC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45. EGHNTL FO AYST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46. OOCUNSNIF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47. CLPPYHAMAROY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YOLTARMTI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49. LBAIMIITOOSN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50. TIILGNHG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51. EMMIRZ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AMSWR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TDUY FO AUDCNRO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54. OSTIH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OTRNUVEIASN LSENI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56. TAEHETRC BGA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57. DYECNNEEDP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58. LGIANTITOI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59. OPOSTOROSSIE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60. ECUMLS KENSWSAE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61. RDZHAA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62. UNRIYAR EYNRUGC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 </dc:title>
  <dcterms:created xsi:type="dcterms:W3CDTF">2021-10-11T06:46:19Z</dcterms:created>
  <dcterms:modified xsi:type="dcterms:W3CDTF">2021-10-11T06:46:19Z</dcterms:modified>
</cp:coreProperties>
</file>