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Falls prevention- common words associated with falls.</w:t>
      </w:r>
    </w:p>
    <w:p>
      <w:pPr>
        <w:pStyle w:val="Questions"/>
      </w:pPr>
      <w:r>
        <w:t xml:space="preserve">1. RCORORISD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TTIELO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ISRSAT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YIPEPRLS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FOTEWARO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NNFICSUOO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DNRSWEISSO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MTOIAINSCDE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CALBANE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MIEDANET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ARECURTF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RELLDEY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prevention- common words associated with falls.</dc:title>
  <dcterms:created xsi:type="dcterms:W3CDTF">2021-10-11T06:46:14Z</dcterms:created>
  <dcterms:modified xsi:type="dcterms:W3CDTF">2021-10-11T06:46:14Z</dcterms:modified>
</cp:coreProperties>
</file>