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False Claims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Recipient false claims &amp; provider false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hospital who obtain interim payments from Medicare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breaks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Enforce the FCA by filing a complaint, under seal, alleging fraud commited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healthcare company that is funded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punishment imposed for breaking a law, rule or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Prohibits compensation in exchange for government funded healthcare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persons and entities with evidence of fraud against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Criminal deception intended to result in financial 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Pharmaceutical and medical device companies are prohibited from marketing these products that are not FDA 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informs on a person or organization engaged in an illicit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Knowing makes, uses, or causes, to be made a recorder statement to get a false or fraudulent claim paid by the the approved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taking legal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federal government's primary litigation tool in combating fraud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Acts in reckless disregard of the truth or falsity of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physician who submits a bill for medical services for services not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person who knowingly makes, uses, or causes to be made or used, a false record or fraudulent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natural tendency to influence, or be capable of influence the payment or receipt of money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Furnishing inaccurate or misleading information to the government to obtain payment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violation of this law occurs when a false claim is submitted not when it's paid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Claims</dc:title>
  <dcterms:created xsi:type="dcterms:W3CDTF">2021-10-11T06:45:00Z</dcterms:created>
  <dcterms:modified xsi:type="dcterms:W3CDTF">2021-10-11T06:45:00Z</dcterms:modified>
</cp:coreProperties>
</file>