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Librairie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demande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Fiançailles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Rendez-vous amoureux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Engager quelqu'un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Cognates</dc:title>
  <dcterms:created xsi:type="dcterms:W3CDTF">2021-10-11T06:46:08Z</dcterms:created>
  <dcterms:modified xsi:type="dcterms:W3CDTF">2021-10-11T06:46:08Z</dcterms:modified>
</cp:coreProperties>
</file>