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False Memory Debate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Memory is pushed below conscious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unconscious stratagey that protects the ego from unpleasentness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readiness for action indicated by level of activity in the brain and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reviewed freuds theories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psychological restraint experienced when attempting to process emotional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Studies of repression that involve known cases of abuse that has been well documented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we can bring to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emergance of an apparent childhood memory of which the individual has no previous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investigated repression with females with a known history of child abuse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Studied the idea that higher levels of arousal inhibit immediate recall but facilitate long term recall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Investigated 16 children who had witnessed the murder of their parents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Memory Debate </dc:title>
  <dcterms:created xsi:type="dcterms:W3CDTF">2021-10-11T06:44:58Z</dcterms:created>
  <dcterms:modified xsi:type="dcterms:W3CDTF">2021-10-11T06:44:58Z</dcterms:modified>
</cp:coreProperties>
</file>