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dungeon    </w:t>
      </w:r>
      <w:r>
        <w:t xml:space="preserve">   Treason    </w:t>
      </w:r>
      <w:r>
        <w:t xml:space="preserve">   Feast    </w:t>
      </w:r>
      <w:r>
        <w:t xml:space="preserve">   window    </w:t>
      </w:r>
      <w:r>
        <w:t xml:space="preserve">   church    </w:t>
      </w:r>
      <w:r>
        <w:t xml:space="preserve">   orphan    </w:t>
      </w:r>
      <w:r>
        <w:t xml:space="preserve">   Sage    </w:t>
      </w:r>
      <w:r>
        <w:t xml:space="preserve">   lord    </w:t>
      </w:r>
      <w:r>
        <w:t xml:space="preserve">   castle    </w:t>
      </w:r>
      <w:r>
        <w:t xml:space="preserve">   prince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Prince</dc:title>
  <dcterms:created xsi:type="dcterms:W3CDTF">2021-10-11T06:45:54Z</dcterms:created>
  <dcterms:modified xsi:type="dcterms:W3CDTF">2021-10-11T06:45:54Z</dcterms:modified>
</cp:coreProperties>
</file>