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boys are in the running for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imogen bring sage down to the dungeon?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sage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poor on sages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come down to the dungeon to bring sage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story mainly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Latamer?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Tobias hide in his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the princess cheek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whipping sage in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sage steal in the begging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princess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knife were missing from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conner steal for King Eckbert?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2021-10-11T06:45:31Z</dcterms:created>
  <dcterms:modified xsi:type="dcterms:W3CDTF">2021-10-11T06:45:31Z</dcterms:modified>
</cp:coreProperties>
</file>