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False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most of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princesses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went to the dungon?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said that he wouldnt kill for Conner?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Sage steal in the begnning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looks like prince Jaron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Sage, Tobias and Roden hide from Veldergrath?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takes Sage from the orphanage?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tried to save to boys from getting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got killed by Cregan?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Sage point out on the princesses cheek?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Tobias hide in his mattress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knives were miss from the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stabbed Sage in the tunnel?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False Prince</dc:title>
  <dcterms:created xsi:type="dcterms:W3CDTF">2021-10-11T06:45:33Z</dcterms:created>
  <dcterms:modified xsi:type="dcterms:W3CDTF">2021-10-11T06:45:33Z</dcterms:modified>
</cp:coreProperties>
</file>