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False Prince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Conner pick as the Prince before 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came to help sage in the dungeon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watching sage while he was riding Poco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accent does Sage have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Amarinda trust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in the tunnels with Sage The night that Amarinda was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 people think killed Prince Jaron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Sage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Sage's horse the he rides before he goes to Drylliad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killed Latamer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Sage roll over his knuckles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Sage keep the replica of Prince Jaron's sword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False Prince </dc:title>
  <dcterms:created xsi:type="dcterms:W3CDTF">2021-10-11T06:45:37Z</dcterms:created>
  <dcterms:modified xsi:type="dcterms:W3CDTF">2021-10-11T06:45:37Z</dcterms:modified>
</cp:coreProperties>
</file>