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Prince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notes Conner saw/read? Copyright © 2018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Cregan kill? Copyright © 2018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person said they won't kill for Conner Copyright © 2018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younger prince Copyright  ©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where sage, Tobias, and Roden are at. Copyright © 2018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hidden in the tunnels? Copyright © 2018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is Imogen a 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Imogen?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Sage when Veldergrath comes to Conner's Mansion Copyright © 2018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will imogen not bow down to sage wen he is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betrothed princesses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conner choose roden but then choose sage?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Prince </dc:title>
  <dcterms:created xsi:type="dcterms:W3CDTF">2021-10-11T06:45:39Z</dcterms:created>
  <dcterms:modified xsi:type="dcterms:W3CDTF">2021-10-11T06:45:39Z</dcterms:modified>
</cp:coreProperties>
</file>