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country sage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sage find under farthenwood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real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item to go missing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third item to go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this a 1st or 3rd person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item to go missing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Prince</dc:title>
  <dcterms:created xsi:type="dcterms:W3CDTF">2021-10-11T06:45:48Z</dcterms:created>
  <dcterms:modified xsi:type="dcterms:W3CDTF">2021-10-11T06:45:48Z</dcterms:modified>
</cp:coreProperties>
</file>