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Rapes in 1930’s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youngest of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boys were released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women who accused Tom?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one of the women who accused the Scottsboro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Mayella’s father often _____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boys were accused in the Scottsboro trial?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did the Scottsboro trial last?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oldest brother in the Scottsboro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Ruby Bates was how old when this event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Ruby’s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both of the trials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Tom Robinson’s trial?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Rapes in 1930’s </dc:title>
  <dcterms:created xsi:type="dcterms:W3CDTF">2021-10-11T06:45:22Z</dcterms:created>
  <dcterms:modified xsi:type="dcterms:W3CDTF">2021-10-11T06:45:22Z</dcterms:modified>
</cp:coreProperties>
</file>