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helping sage with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chosen to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stabbed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covered for sage when he attacked veldergraths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hit one of veldergraths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stolen from sages old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also took a knife from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wants to kill sage (said in dungeon)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sage think is beating imogen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name of the servant sage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replica sword hid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prince</dc:title>
  <dcterms:created xsi:type="dcterms:W3CDTF">2021-10-11T06:45:35Z</dcterms:created>
  <dcterms:modified xsi:type="dcterms:W3CDTF">2021-10-11T06:45:35Z</dcterms:modified>
</cp:coreProperties>
</file>