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Fama va en Californie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around/about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Fama va en Californie Vocab</dc:title>
  <dcterms:created xsi:type="dcterms:W3CDTF">2021-10-11T06:46:10Z</dcterms:created>
  <dcterms:modified xsi:type="dcterms:W3CDTF">2021-10-11T06:46:10Z</dcterms:modified>
</cp:coreProperties>
</file>