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rivers that separates two regions of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greatest commercial and financial center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Spice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sailor who founded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of Orange, founder of the House Orange-Nassau and the Netherlands as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city and the capital of Netherlands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ship Willem Janszoon set sail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 in which Netherlands try to get rid of Spanish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is reign ended male line of the Burgundian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signed on November 8, 1576 that united Habsburg Netherlands with provinces of Holland and Zeeland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Architect of building in Amsterdam that was born in Utrecht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Dutch sculptor and architect that helped to form  Mannerism in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Professor in theology at the University of Leiden. He wrote many books and treatises on theology, and his views became the basis of Arminianism and the Dutch Remonstrant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event that led to the split between the Catholic and Protestant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Dutch Republic and the second son of William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 that was founded in 1602 and operated in East Indies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</dc:title>
  <dcterms:created xsi:type="dcterms:W3CDTF">2021-10-11T06:45:05Z</dcterms:created>
  <dcterms:modified xsi:type="dcterms:W3CDTF">2021-10-11T06:45:05Z</dcterms:modified>
</cp:coreProperties>
</file>