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Fame And Glory In Freedom,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cares and keep important secrets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plays a role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is mean or cruel over and over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popualar southern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Records you set until you achieve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magnificence; great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of doing something without being restricted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learn and accomplish your goals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spirit that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Fame And Glory In Freedom, Georgia</dc:title>
  <dcterms:created xsi:type="dcterms:W3CDTF">2021-10-11T06:45:10Z</dcterms:created>
  <dcterms:modified xsi:type="dcterms:W3CDTF">2021-10-11T06:45:10Z</dcterms:modified>
</cp:coreProperties>
</file>