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Fame and Politeness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noun which means that you are not a successful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adjective to describe a child that follows all the rules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person who is hungry for success is (adjective)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opposite of polite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synonym for manners or politeness (noun)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modal verb used to give recommendations or advice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image that appears on your phone when you haven't used it in a while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is the opposite of "allowed" or "permitted"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verb which means to say sorry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noun to describe when you impose a penalty on someone when they do something wrong/ commit a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you beat someone in a game or competition (noun)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is what you hear when someone calls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is the opposite of compulsory (adjective)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if something is against the law, it is (adjective)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Fame and Politeness</dc:title>
  <dcterms:created xsi:type="dcterms:W3CDTF">2021-10-11T06:45:51Z</dcterms:created>
  <dcterms:modified xsi:type="dcterms:W3CDTF">2021-10-11T06:45:51Z</dcterms:modified>
</cp:coreProperties>
</file>