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Fame &amp; celebrties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VMAs    </w:t>
      </w:r>
      <w:r>
        <w:t xml:space="preserve">   Fame    </w:t>
      </w:r>
      <w:r>
        <w:t xml:space="preserve">   Camila Cabello    </w:t>
      </w:r>
      <w:r>
        <w:t xml:space="preserve">   Shawn Mendes    </w:t>
      </w:r>
      <w:r>
        <w:t xml:space="preserve">   Taylor Swift    </w:t>
      </w:r>
      <w:r>
        <w:t xml:space="preserve">   Billie Eilish    </w:t>
      </w:r>
      <w:r>
        <w:t xml:space="preserve">   Ariana Grande    </w:t>
      </w:r>
      <w:r>
        <w:t xml:space="preserve">   Cardi B    </w:t>
      </w:r>
      <w:r>
        <w:t xml:space="preserve">   Famous    </w:t>
      </w:r>
      <w:r>
        <w:t xml:space="preserve">   Instagram    </w:t>
      </w:r>
      <w:r>
        <w:t xml:space="preserve">   Las Angles    </w:t>
      </w:r>
      <w:r>
        <w:t xml:space="preserve">   money    </w:t>
      </w:r>
      <w:r>
        <w:t xml:space="preserve">   new york    </w:t>
      </w:r>
      <w:r>
        <w:t xml:space="preserve">   Niki Manaji    </w:t>
      </w:r>
      <w:r>
        <w:t xml:space="preserve">   Travis Scott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Fame &amp; celebrties </dc:title>
  <dcterms:created xsi:type="dcterms:W3CDTF">2021-10-11T06:46:14Z</dcterms:created>
  <dcterms:modified xsi:type="dcterms:W3CDTF">2021-10-11T06:46:14Z</dcterms:modified>
</cp:coreProperties>
</file>