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Famiglia!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Cugina    </w:t>
      </w:r>
      <w:r>
        <w:t xml:space="preserve">   Zio    </w:t>
      </w:r>
      <w:r>
        <w:t xml:space="preserve">   Nonna    </w:t>
      </w:r>
      <w:r>
        <w:t xml:space="preserve">   Nonno    </w:t>
      </w:r>
      <w:r>
        <w:t xml:space="preserve">   Cugino    </w:t>
      </w:r>
      <w:r>
        <w:t xml:space="preserve">   Moglie    </w:t>
      </w:r>
      <w:r>
        <w:t xml:space="preserve">   Marito    </w:t>
      </w:r>
      <w:r>
        <w:t xml:space="preserve">   Genitori    </w:t>
      </w:r>
      <w:r>
        <w:t xml:space="preserve">   Parente    </w:t>
      </w:r>
      <w:r>
        <w:t xml:space="preserve">   Famiglia    </w:t>
      </w:r>
      <w:r>
        <w:t xml:space="preserve">   Nipote    </w:t>
      </w:r>
      <w:r>
        <w:t xml:space="preserve">   Zia    </w:t>
      </w:r>
      <w:r>
        <w:t xml:space="preserve">   Figlio    </w:t>
      </w:r>
      <w:r>
        <w:t xml:space="preserve">   Cognato    </w:t>
      </w:r>
      <w:r>
        <w:t xml:space="preserve">   Fratello    </w:t>
      </w:r>
      <w:r>
        <w:t xml:space="preserve">   Madre    </w:t>
      </w:r>
      <w:r>
        <w:t xml:space="preserve">   Padre    </w:t>
      </w:r>
      <w:r>
        <w:t xml:space="preserve">   Sorella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Famiglia!</dc:title>
  <dcterms:created xsi:type="dcterms:W3CDTF">2021-10-11T06:46:23Z</dcterms:created>
  <dcterms:modified xsi:type="dcterms:W3CDTF">2021-10-11T06:46:23Z</dcterms:modified>
</cp:coreProperties>
</file>