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Ally    </w:t>
      </w:r>
      <w:r>
        <w:t xml:space="preserve">   Amanda    </w:t>
      </w:r>
      <w:r>
        <w:t xml:space="preserve">   Art    </w:t>
      </w:r>
      <w:r>
        <w:t xml:space="preserve">   Asley    </w:t>
      </w:r>
      <w:r>
        <w:t xml:space="preserve">   Brittany    </w:t>
      </w:r>
      <w:r>
        <w:t xml:space="preserve">   Carol    </w:t>
      </w:r>
      <w:r>
        <w:t xml:space="preserve">   JoAnn    </w:t>
      </w:r>
      <w:r>
        <w:t xml:space="preserve">   Kevin    </w:t>
      </w:r>
      <w:r>
        <w:t xml:space="preserve">   Leo    </w:t>
      </w:r>
      <w:r>
        <w:t xml:space="preserve">   Leo IV    </w:t>
      </w:r>
      <w:r>
        <w:t xml:space="preserve">   Libby    </w:t>
      </w:r>
      <w:r>
        <w:t xml:space="preserve">   Lincole    </w:t>
      </w:r>
      <w:r>
        <w:t xml:space="preserve">   Logan    </w:t>
      </w:r>
      <w:r>
        <w:t xml:space="preserve">   Lori Anne    </w:t>
      </w:r>
      <w:r>
        <w:t xml:space="preserve">   Louie    </w:t>
      </w:r>
      <w:r>
        <w:t xml:space="preserve">   Max    </w:t>
      </w:r>
      <w:r>
        <w:t xml:space="preserve">   Melissa    </w:t>
      </w:r>
      <w:r>
        <w:t xml:space="preserve">   Nancy    </w:t>
      </w:r>
      <w:r>
        <w:t xml:space="preserve">   Olivia    </w:t>
      </w:r>
      <w:r>
        <w:t xml:space="preserve">   Pam    </w:t>
      </w:r>
      <w:r>
        <w:t xml:space="preserve">   Philip    </w:t>
      </w:r>
      <w:r>
        <w:t xml:space="preserve">   Rachel    </w:t>
      </w:r>
      <w:r>
        <w:t xml:space="preserve">   Sarah    </w:t>
      </w:r>
      <w:r>
        <w:t xml:space="preserve">   Scott    </w:t>
      </w:r>
      <w:r>
        <w:t xml:space="preserve">   Seth    </w:t>
      </w:r>
      <w:r>
        <w:t xml:space="preserve">   Sydney    </w:t>
      </w:r>
      <w:r>
        <w:t xml:space="preserve">   Thomas    </w:t>
      </w:r>
      <w:r>
        <w:t xml:space="preserve">   TY    </w:t>
      </w:r>
      <w:r>
        <w:t xml:space="preserve">   Wyatt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Familhy</dc:title>
  <dcterms:created xsi:type="dcterms:W3CDTF">2021-10-11T06:46:12Z</dcterms:created>
  <dcterms:modified xsi:type="dcterms:W3CDTF">2021-10-11T06:46:12Z</dcterms:modified>
</cp:coreProperties>
</file>