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 </w:t>
            </w:r>
          </w:p>
        </w:tc>
      </w:tr>
    </w:tbl>
    <w:p>
      <w:pPr>
        <w:pStyle w:val="WordBankSmall"/>
      </w:pPr>
      <w:r>
        <w:t xml:space="preserve">   Mama    </w:t>
      </w:r>
      <w:r>
        <w:t xml:space="preserve">   Papa    </w:t>
      </w:r>
      <w:r>
        <w:t xml:space="preserve">   Hermana    </w:t>
      </w:r>
      <w:r>
        <w:t xml:space="preserve">   gemelos     </w:t>
      </w:r>
      <w:r>
        <w:t xml:space="preserve">   Hermano     </w:t>
      </w:r>
      <w:r>
        <w:t xml:space="preserve">   Tia     </w:t>
      </w:r>
      <w:r>
        <w:t xml:space="preserve">   Tio     </w:t>
      </w:r>
      <w:r>
        <w:t xml:space="preserve">   Prima     </w:t>
      </w:r>
      <w:r>
        <w:t xml:space="preserve">   Marido     </w:t>
      </w:r>
      <w:r>
        <w:t xml:space="preserve">   esposa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</dc:title>
  <dcterms:created xsi:type="dcterms:W3CDTF">2021-10-11T06:45:59Z</dcterms:created>
  <dcterms:modified xsi:type="dcterms:W3CDTF">2021-10-11T06:45:59Z</dcterms:modified>
</cp:coreProperties>
</file>