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Familia</w:t>
      </w:r>
    </w:p>
    <w:p>
      <w:pPr>
        <w:pStyle w:val="Questions"/>
      </w:pPr>
      <w:r>
        <w:t xml:space="preserve">1. JIOH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IJAH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EADRM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EAPDR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AROHNME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HENARMA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BOLAUE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AEUALB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VNOIO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INVAO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TIO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12. IAT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13. MPORI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RAMIP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OAGMI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RIDPOA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ARIDMNA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ONRSHMTAEAR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19. HEASNRATARM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20. AAADSRMT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21. ODPSTRAA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22. HITRAJOS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23. JTIHSRAA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24. NROBSOI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25. BORNSIA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26. EIOTN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27. NIAET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28. AOCATMS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29. PRROE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30. ATGO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Familia</dc:title>
  <dcterms:created xsi:type="dcterms:W3CDTF">2021-10-11T06:46:04Z</dcterms:created>
  <dcterms:modified xsi:type="dcterms:W3CDTF">2021-10-11T06:46:04Z</dcterms:modified>
</cp:coreProperties>
</file>