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abuela    </w:t>
      </w:r>
      <w:r>
        <w:t xml:space="preserve">   abuelo    </w:t>
      </w:r>
      <w:r>
        <w:t xml:space="preserve">   amigo    </w:t>
      </w:r>
      <w:r>
        <w:t xml:space="preserve">   gato    </w:t>
      </w:r>
      <w:r>
        <w:t xml:space="preserve">   hermana    </w:t>
      </w:r>
      <w:r>
        <w:t xml:space="preserve">   hermanastra    </w:t>
      </w:r>
      <w:r>
        <w:t xml:space="preserve">   hermanastro    </w:t>
      </w:r>
      <w:r>
        <w:t xml:space="preserve">   hermano    </w:t>
      </w:r>
      <w:r>
        <w:t xml:space="preserve">   hija    </w:t>
      </w:r>
      <w:r>
        <w:t xml:space="preserve">   hijastra    </w:t>
      </w:r>
      <w:r>
        <w:t xml:space="preserve">   hijastro    </w:t>
      </w:r>
      <w:r>
        <w:t xml:space="preserve">   hijo    </w:t>
      </w:r>
      <w:r>
        <w:t xml:space="preserve">   madasrta    </w:t>
      </w:r>
      <w:r>
        <w:t xml:space="preserve">   madre    </w:t>
      </w:r>
      <w:r>
        <w:t xml:space="preserve">   madrina    </w:t>
      </w:r>
      <w:r>
        <w:t xml:space="preserve">   mascota    </w:t>
      </w:r>
      <w:r>
        <w:t xml:space="preserve">   nieta    </w:t>
      </w:r>
      <w:r>
        <w:t xml:space="preserve">   nieto    </w:t>
      </w:r>
      <w:r>
        <w:t xml:space="preserve">   novia    </w:t>
      </w:r>
      <w:r>
        <w:t xml:space="preserve">   novio    </w:t>
      </w:r>
      <w:r>
        <w:t xml:space="preserve">   padastro    </w:t>
      </w:r>
      <w:r>
        <w:t xml:space="preserve">   padre    </w:t>
      </w:r>
      <w:r>
        <w:t xml:space="preserve">   pardina    </w:t>
      </w:r>
      <w:r>
        <w:t xml:space="preserve">   perro    </w:t>
      </w:r>
      <w:r>
        <w:t xml:space="preserve">   prima    </w:t>
      </w:r>
      <w:r>
        <w:t xml:space="preserve">   primo    </w:t>
      </w:r>
      <w:r>
        <w:t xml:space="preserve">   sobrina    </w:t>
      </w:r>
      <w:r>
        <w:t xml:space="preserve">   sobrino    </w:t>
      </w:r>
      <w:r>
        <w:t xml:space="preserve">   tia    </w:t>
      </w:r>
      <w:r>
        <w:t xml:space="preserve">   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</dc:title>
  <dcterms:created xsi:type="dcterms:W3CDTF">2021-10-11T06:45:53Z</dcterms:created>
  <dcterms:modified xsi:type="dcterms:W3CDTF">2021-10-11T06:45:53Z</dcterms:modified>
</cp:coreProperties>
</file>