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Carlitos    </w:t>
      </w:r>
      <w:r>
        <w:t xml:space="preserve">   Alan    </w:t>
      </w:r>
      <w:r>
        <w:t xml:space="preserve">   Stanley    </w:t>
      </w:r>
      <w:r>
        <w:t xml:space="preserve">   Santiago    </w:t>
      </w:r>
      <w:r>
        <w:t xml:space="preserve">   Tulito    </w:t>
      </w:r>
      <w:r>
        <w:t xml:space="preserve">   Yanci    </w:t>
      </w:r>
      <w:r>
        <w:t xml:space="preserve">   Vitia    </w:t>
      </w:r>
      <w:r>
        <w:t xml:space="preserve">   Franklin    </w:t>
      </w:r>
      <w:r>
        <w:t xml:space="preserve">   Fernando    </w:t>
      </w:r>
      <w:r>
        <w:t xml:space="preserve">   alex    </w:t>
      </w:r>
      <w:r>
        <w:t xml:space="preserve">   Oscar    </w:t>
      </w:r>
      <w:r>
        <w:t xml:space="preserve">   Angel    </w:t>
      </w:r>
      <w:r>
        <w:t xml:space="preserve">   Cecilia    </w:t>
      </w:r>
      <w:r>
        <w:t xml:space="preserve">   Byron    </w:t>
      </w:r>
      <w:r>
        <w:t xml:space="preserve">   Andrea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</dc:title>
  <dcterms:created xsi:type="dcterms:W3CDTF">2021-10-11T06:45:58Z</dcterms:created>
  <dcterms:modified xsi:type="dcterms:W3CDTF">2021-10-11T06:45:58Z</dcterms:modified>
</cp:coreProperties>
</file>