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menor    </w:t>
      </w:r>
      <w:r>
        <w:t xml:space="preserve">   gato    </w:t>
      </w:r>
      <w:r>
        <w:t xml:space="preserve">   perro    </w:t>
      </w:r>
      <w:r>
        <w:t xml:space="preserve">   mascata    </w:t>
      </w:r>
      <w:r>
        <w:t xml:space="preserve">   hijastro/a    </w:t>
      </w:r>
      <w:r>
        <w:t xml:space="preserve">   padrastro    </w:t>
      </w:r>
      <w:r>
        <w:t xml:space="preserve">   madrastra    </w:t>
      </w:r>
      <w:r>
        <w:t xml:space="preserve">   hermanastro/a    </w:t>
      </w:r>
      <w:r>
        <w:t xml:space="preserve">   madrina    </w:t>
      </w:r>
      <w:r>
        <w:t xml:space="preserve">   padrino    </w:t>
      </w:r>
      <w:r>
        <w:t xml:space="preserve">   amigo    </w:t>
      </w:r>
      <w:r>
        <w:t xml:space="preserve">   primo/a    </w:t>
      </w:r>
      <w:r>
        <w:t xml:space="preserve">   el tio/a    </w:t>
      </w:r>
      <w:r>
        <w:t xml:space="preserve">   novio/a    </w:t>
      </w:r>
      <w:r>
        <w:t xml:space="preserve">   abuelo/a    </w:t>
      </w:r>
      <w:r>
        <w:t xml:space="preserve">   hermano/a    </w:t>
      </w:r>
      <w:r>
        <w:t xml:space="preserve">   padre    </w:t>
      </w:r>
      <w:r>
        <w:t xml:space="preserve">   madre    </w:t>
      </w:r>
      <w:r>
        <w:t xml:space="preserve">   hijo/a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Familia</dc:title>
  <dcterms:created xsi:type="dcterms:W3CDTF">2021-10-11T06:46:01Z</dcterms:created>
  <dcterms:modified xsi:type="dcterms:W3CDTF">2021-10-11T06:46:01Z</dcterms:modified>
</cp:coreProperties>
</file>