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Marcy    </w:t>
      </w:r>
      <w:r>
        <w:t xml:space="preserve">   Alice    </w:t>
      </w:r>
      <w:r>
        <w:t xml:space="preserve">   Pat    </w:t>
      </w:r>
      <w:r>
        <w:t xml:space="preserve">   BB    </w:t>
      </w:r>
      <w:r>
        <w:t xml:space="preserve">   Xavier    </w:t>
      </w:r>
      <w:r>
        <w:t xml:space="preserve">   Angie    </w:t>
      </w:r>
      <w:r>
        <w:t xml:space="preserve">   Reva    </w:t>
      </w:r>
      <w:r>
        <w:t xml:space="preserve">   Amalia    </w:t>
      </w:r>
      <w:r>
        <w:t xml:space="preserve">   Jerry    </w:t>
      </w:r>
      <w:r>
        <w:t xml:space="preserve">   Beatrice    </w:t>
      </w:r>
      <w:r>
        <w:t xml:space="preserve">   Martha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2021-10-11T06:46:03Z</dcterms:created>
  <dcterms:modified xsi:type="dcterms:W3CDTF">2021-10-11T06:46:03Z</dcterms:modified>
</cp:coreProperties>
</file>