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delgado    </w:t>
      </w:r>
      <w:r>
        <w:t xml:space="preserve">   feo    </w:t>
      </w:r>
      <w:r>
        <w:t xml:space="preserve">   frances    </w:t>
      </w:r>
      <w:r>
        <w:t xml:space="preserve">   japones    </w:t>
      </w:r>
      <w:r>
        <w:t xml:space="preserve">   moreno    </w:t>
      </w:r>
      <w:r>
        <w:t xml:space="preserve">   pelirrojo    </w:t>
      </w:r>
      <w:r>
        <w:t xml:space="preserve">   importante    </w:t>
      </w:r>
      <w:r>
        <w:t xml:space="preserve">   guapo    </w:t>
      </w:r>
      <w:r>
        <w:t xml:space="preserve">   gordo    </w:t>
      </w:r>
      <w:r>
        <w:t xml:space="preserve">   comprender    </w:t>
      </w:r>
      <w:r>
        <w:t xml:space="preserve">   beber    </w:t>
      </w:r>
      <w:r>
        <w:t xml:space="preserve">   rubio    </w:t>
      </w:r>
      <w:r>
        <w:t xml:space="preserve">   joven    </w:t>
      </w:r>
      <w:r>
        <w:t xml:space="preserve">   antipatico    </w:t>
      </w:r>
      <w:r>
        <w:t xml:space="preserve">   facil    </w:t>
      </w:r>
      <w:r>
        <w:t xml:space="preserve">   cubano    </w:t>
      </w:r>
      <w:r>
        <w:t xml:space="preserve">   aleman    </w:t>
      </w:r>
      <w:r>
        <w:t xml:space="preserve">   abrir    </w:t>
      </w:r>
      <w:r>
        <w:t xml:space="preserve">   compartir    </w:t>
      </w:r>
      <w:r>
        <w:t xml:space="preserve">   recibir    </w:t>
      </w:r>
      <w:r>
        <w:t xml:space="preserve">   leer    </w:t>
      </w:r>
      <w:r>
        <w:t xml:space="preserve">   venir    </w:t>
      </w:r>
      <w:r>
        <w:t xml:space="preserve">   tener    </w:t>
      </w:r>
      <w:r>
        <w:t xml:space="preserve">   bajo    </w:t>
      </w:r>
      <w:r>
        <w:t xml:space="preserve">   alto    </w:t>
      </w:r>
      <w:r>
        <w:t xml:space="preserve">   yernos    </w:t>
      </w:r>
      <w:r>
        <w:t xml:space="preserve">   parientes    </w:t>
      </w:r>
      <w:r>
        <w:t xml:space="preserve">   apellido    </w:t>
      </w:r>
      <w:r>
        <w:t xml:space="preserve">   bisabuelo    </w:t>
      </w:r>
      <w:r>
        <w:t xml:space="preserve">   abuelos    </w:t>
      </w:r>
      <w:r>
        <w:t xml:space="preserve">   nieto    </w:t>
      </w:r>
      <w:r>
        <w:t xml:space="preserve">   sobrino    </w:t>
      </w:r>
      <w:r>
        <w:t xml:space="preserve">   hermana    </w:t>
      </w:r>
      <w:r>
        <w:t xml:space="preserve">   madre    </w:t>
      </w:r>
      <w:r>
        <w:t xml:space="preserve">   artista    </w:t>
      </w:r>
      <w:r>
        <w:t xml:space="preserve">   padrastro    </w:t>
      </w:r>
      <w:r>
        <w:t xml:space="preserve">   hijastro    </w:t>
      </w:r>
      <w:r>
        <w:t xml:space="preserve">   gemelo    </w:t>
      </w:r>
      <w:r>
        <w:t xml:space="preserve">   hermanastro    </w:t>
      </w:r>
      <w:r>
        <w:t xml:space="preserve">   novio    </w:t>
      </w:r>
      <w:r>
        <w:t xml:space="preserve">   programador    </w:t>
      </w:r>
      <w:r>
        <w:t xml:space="preserve">   periodista    </w:t>
      </w:r>
      <w:r>
        <w:t xml:space="preserve">   medico    </w:t>
      </w:r>
      <w:r>
        <w:t xml:space="preserve">   ingeniero    </w:t>
      </w:r>
      <w:r>
        <w:t xml:space="preserve">   muchachos    </w:t>
      </w:r>
      <w:r>
        <w:t xml:space="preserve">   nuera    </w:t>
      </w:r>
      <w:r>
        <w:t xml:space="preserve">   suegra    </w:t>
      </w:r>
      <w:r>
        <w:t xml:space="preserve">   primo    </w:t>
      </w:r>
      <w:r>
        <w:t xml:space="preserve">   padres    </w:t>
      </w:r>
      <w:r>
        <w:t xml:space="preserve">   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</dc:title>
  <dcterms:created xsi:type="dcterms:W3CDTF">2021-10-11T06:46:10Z</dcterms:created>
  <dcterms:modified xsi:type="dcterms:W3CDTF">2021-10-11T06:46:10Z</dcterms:modified>
</cp:coreProperties>
</file>