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hermanastro    </w:t>
      </w:r>
      <w:r>
        <w:t xml:space="preserve">   suegro    </w:t>
      </w:r>
      <w:r>
        <w:t xml:space="preserve">   cunado    </w:t>
      </w:r>
      <w:r>
        <w:t xml:space="preserve">   hijos    </w:t>
      </w:r>
      <w:r>
        <w:t xml:space="preserve">   tia    </w:t>
      </w:r>
      <w:r>
        <w:t xml:space="preserve">   tio    </w:t>
      </w:r>
      <w:r>
        <w:t xml:space="preserve">   hijastro    </w:t>
      </w:r>
      <w:r>
        <w:t xml:space="preserve">   madastra    </w:t>
      </w:r>
      <w:r>
        <w:t xml:space="preserve">   bisabuela    </w:t>
      </w:r>
      <w:r>
        <w:t xml:space="preserve">   bisnieto    </w:t>
      </w:r>
      <w:r>
        <w:t xml:space="preserve">   primo    </w:t>
      </w:r>
      <w:r>
        <w:t xml:space="preserve">   sobrina    </w:t>
      </w:r>
      <w:r>
        <w:t xml:space="preserve">   yerno    </w:t>
      </w:r>
      <w:r>
        <w:t xml:space="preserve">   nieta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los parientes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2021-10-11T06:46:20Z</dcterms:created>
  <dcterms:modified xsi:type="dcterms:W3CDTF">2021-10-11T06:46:20Z</dcterms:modified>
</cp:coreProperties>
</file>