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bebe    </w:t>
      </w:r>
      <w:r>
        <w:t xml:space="preserve">   abuelo    </w:t>
      </w:r>
      <w:r>
        <w:t xml:space="preserve">   esposa    </w:t>
      </w:r>
      <w:r>
        <w:t xml:space="preserve">   esposo    </w:t>
      </w: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  <w:r>
        <w:t xml:space="preserve">   hermano    </w:t>
      </w:r>
      <w:r>
        <w:t xml:space="preserve">   hermana    </w:t>
      </w:r>
      <w:r>
        <w:t xml:space="preserve">   papa    </w:t>
      </w:r>
      <w:r>
        <w:t xml:space="preserve">   mama    </w:t>
      </w:r>
      <w:r>
        <w:t xml:space="preserve">   familia    </w:t>
      </w:r>
      <w:r>
        <w:t xml:space="preserve">   hija    </w:t>
      </w:r>
      <w:r>
        <w:t xml:space="preserve">   hijo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</dc:title>
  <dcterms:created xsi:type="dcterms:W3CDTF">2021-10-11T06:46:30Z</dcterms:created>
  <dcterms:modified xsi:type="dcterms:W3CDTF">2021-10-11T06:46:30Z</dcterms:modified>
</cp:coreProperties>
</file>