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Hija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Hijo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Nephew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 (female)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Nieta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 (male)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</dc:title>
  <dcterms:created xsi:type="dcterms:W3CDTF">2021-10-11T06:45:19Z</dcterms:created>
  <dcterms:modified xsi:type="dcterms:W3CDTF">2021-10-11T06:45:19Z</dcterms:modified>
</cp:coreProperties>
</file>