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juntos    </w:t>
      </w:r>
      <w:r>
        <w:t xml:space="preserve">   namorada    </w:t>
      </w:r>
      <w:r>
        <w:t xml:space="preserve">   casa    </w:t>
      </w:r>
      <w:r>
        <w:t xml:space="preserve">   nora    </w:t>
      </w:r>
      <w:r>
        <w:t xml:space="preserve">   genro    </w:t>
      </w:r>
      <w:r>
        <w:t xml:space="preserve">   sogra    </w:t>
      </w:r>
      <w:r>
        <w:t xml:space="preserve">   sogro    </w:t>
      </w:r>
      <w:r>
        <w:t xml:space="preserve">   prima    </w:t>
      </w:r>
      <w:r>
        <w:t xml:space="preserve">   primo    </w:t>
      </w:r>
      <w:r>
        <w:t xml:space="preserve">   tia    </w:t>
      </w:r>
      <w:r>
        <w:t xml:space="preserve">   tio    </w:t>
      </w:r>
      <w:r>
        <w:t xml:space="preserve">   sobrinha    </w:t>
      </w:r>
      <w:r>
        <w:t xml:space="preserve">   sobrinho    </w:t>
      </w:r>
      <w:r>
        <w:t xml:space="preserve">   amor    </w:t>
      </w:r>
      <w:r>
        <w:t xml:space="preserve">   madrinha    </w:t>
      </w:r>
      <w:r>
        <w:t xml:space="preserve">   neto    </w:t>
      </w:r>
      <w:r>
        <w:t xml:space="preserve">   neta    </w:t>
      </w:r>
      <w:r>
        <w:t xml:space="preserve">   irma    </w:t>
      </w:r>
      <w:r>
        <w:t xml:space="preserve">   irmao    </w:t>
      </w:r>
      <w:r>
        <w:t xml:space="preserve">   filha    </w:t>
      </w:r>
      <w:r>
        <w:t xml:space="preserve">   filho    </w:t>
      </w:r>
      <w:r>
        <w:t xml:space="preserve">   avo    </w:t>
      </w:r>
      <w:r>
        <w:t xml:space="preserve">   mae    </w:t>
      </w:r>
      <w:r>
        <w:t xml:space="preserve">   pai    </w:t>
      </w:r>
      <w:r>
        <w:t xml:space="preserve">   familia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Familia</dc:title>
  <dcterms:created xsi:type="dcterms:W3CDTF">2022-01-10T03:39:37Z</dcterms:created>
  <dcterms:modified xsi:type="dcterms:W3CDTF">2022-01-10T03:39:37Z</dcterms:modified>
</cp:coreProperties>
</file>