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Schwester    </w:t>
      </w:r>
      <w:r>
        <w:t xml:space="preserve">   Sohn    </w:t>
      </w:r>
      <w:r>
        <w:t xml:space="preserve">   Oma    </w:t>
      </w:r>
      <w:r>
        <w:t xml:space="preserve">   Tochter    </w:t>
      </w:r>
      <w:r>
        <w:t xml:space="preserve">   Tante    </w:t>
      </w:r>
      <w:r>
        <w:t xml:space="preserve">   cousin    </w:t>
      </w:r>
      <w:r>
        <w:t xml:space="preserve">   Mutter    </w:t>
      </w:r>
      <w:r>
        <w:t xml:space="preserve">   Vater    </w:t>
      </w:r>
      <w:r>
        <w:t xml:space="preserve">   Stiefbruder    </w:t>
      </w:r>
      <w:r>
        <w:t xml:space="preserve">   Opa    </w:t>
      </w:r>
      <w:r>
        <w:t xml:space="preserve">   Onkel    </w:t>
      </w:r>
      <w:r>
        <w:t xml:space="preserve">   Bruder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2021-10-11T06:45:07Z</dcterms:created>
  <dcterms:modified xsi:type="dcterms:W3CDTF">2021-10-11T06:45:07Z</dcterms:modified>
</cp:coreProperties>
</file>