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Romana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Quarum ancillae sunt Delia et Syra?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habitant in villa?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Quae est Iulia?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Cuius ancilla est Delia?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Quot servi sunt?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Quorom servi sunt Davus et Medus?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sunt Davus et Medus?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Ubi est villa Iulii?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sunt Marcus et Quintus?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Cuius villa est?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Romana</dc:title>
  <dcterms:created xsi:type="dcterms:W3CDTF">2021-10-11T06:45:25Z</dcterms:created>
  <dcterms:modified xsi:type="dcterms:W3CDTF">2021-10-11T06:45:25Z</dcterms:modified>
</cp:coreProperties>
</file>