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Familia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serio    </w:t>
      </w:r>
      <w:r>
        <w:t xml:space="preserve">   hijos    </w:t>
      </w:r>
      <w:r>
        <w:t xml:space="preserve">   padrastro    </w:t>
      </w:r>
      <w:r>
        <w:t xml:space="preserve">   alto    </w:t>
      </w:r>
      <w:r>
        <w:t xml:space="preserve">   padre    </w:t>
      </w:r>
      <w:r>
        <w:t xml:space="preserve">   hermano    </w:t>
      </w:r>
      <w:r>
        <w:t xml:space="preserve">   listo    </w:t>
      </w:r>
      <w:r>
        <w:t xml:space="preserve">   bajo    </w:t>
      </w:r>
      <w:r>
        <w:t xml:space="preserve">   madre    </w:t>
      </w:r>
      <w:r>
        <w:t xml:space="preserve">   abuelos    </w:t>
      </w:r>
      <w:r>
        <w:t xml:space="preserve">   hija    </w:t>
      </w:r>
      <w:r>
        <w:t xml:space="preserve">   guapo    </w:t>
      </w:r>
      <w:r>
        <w:t xml:space="preserve">   padres    </w:t>
      </w:r>
      <w:r>
        <w:t xml:space="preserve">   madrastra    </w:t>
      </w:r>
      <w:r>
        <w:t xml:space="preserve">   hermanos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 Unit 3</dc:title>
  <dcterms:created xsi:type="dcterms:W3CDTF">2021-10-11T06:45:03Z</dcterms:created>
  <dcterms:modified xsi:type="dcterms:W3CDTF">2021-10-11T06:45:03Z</dcterms:modified>
</cp:coreProperties>
</file>